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2DC4C" w14:textId="2348FD25" w:rsidR="009E41C4" w:rsidRPr="008611C9" w:rsidRDefault="009E41C4" w:rsidP="00F43EE3">
      <w:pPr>
        <w:spacing w:after="480" w:line="360" w:lineRule="auto"/>
        <w:rPr>
          <w:rFonts w:ascii="Aptos" w:eastAsia="Times New Roman" w:hAnsi="Aptos" w:cstheme="majorHAnsi"/>
          <w:sz w:val="24"/>
          <w:szCs w:val="24"/>
          <w:lang w:val="pl-PL"/>
        </w:rPr>
      </w:pPr>
      <w:r w:rsidRPr="008611C9">
        <w:rPr>
          <w:rFonts w:ascii="Aptos" w:eastAsia="Times New Roman" w:hAnsi="Aptos" w:cstheme="majorHAnsi"/>
          <w:sz w:val="24"/>
          <w:szCs w:val="24"/>
          <w:lang w:val="pl-PL"/>
        </w:rPr>
        <w:t xml:space="preserve">Załącznik nr 1 </w:t>
      </w:r>
      <w:r w:rsidR="00F43EE3" w:rsidRPr="008611C9">
        <w:rPr>
          <w:rFonts w:ascii="Aptos" w:eastAsia="Times New Roman" w:hAnsi="Aptos" w:cstheme="majorHAnsi"/>
          <w:sz w:val="24"/>
          <w:szCs w:val="24"/>
          <w:lang w:val="pl-PL"/>
        </w:rPr>
        <w:t xml:space="preserve">Regulaminu Funduszu Inicjatyw Studentów i Doktorantów UMB wprowadzonego Zarządzeniem nr </w:t>
      </w:r>
      <w:r w:rsidR="00F957DD">
        <w:rPr>
          <w:rFonts w:ascii="Aptos" w:eastAsia="Times New Roman" w:hAnsi="Aptos" w:cstheme="majorHAnsi"/>
          <w:sz w:val="24"/>
          <w:szCs w:val="24"/>
          <w:lang w:val="pl-PL"/>
        </w:rPr>
        <w:t>136</w:t>
      </w:r>
      <w:r w:rsidR="00F43EE3" w:rsidRPr="008611C9">
        <w:rPr>
          <w:rFonts w:ascii="Aptos" w:eastAsia="Times New Roman" w:hAnsi="Aptos" w:cstheme="majorHAnsi"/>
          <w:sz w:val="24"/>
          <w:szCs w:val="24"/>
          <w:lang w:val="pl-PL"/>
        </w:rPr>
        <w:t xml:space="preserve">/2025 Rektora UMB z dnia </w:t>
      </w:r>
      <w:r w:rsidR="00F957DD">
        <w:rPr>
          <w:rFonts w:ascii="Aptos" w:eastAsia="Times New Roman" w:hAnsi="Aptos" w:cstheme="majorHAnsi"/>
          <w:sz w:val="24"/>
          <w:szCs w:val="24"/>
          <w:lang w:val="pl-PL"/>
        </w:rPr>
        <w:t>14.10</w:t>
      </w:r>
      <w:r w:rsidR="00F43EE3" w:rsidRPr="008611C9">
        <w:rPr>
          <w:rFonts w:ascii="Aptos" w:eastAsia="Times New Roman" w:hAnsi="Aptos" w:cstheme="majorHAnsi"/>
          <w:sz w:val="24"/>
          <w:szCs w:val="24"/>
          <w:lang w:val="pl-PL"/>
        </w:rPr>
        <w:t>.2025 r.</w:t>
      </w:r>
    </w:p>
    <w:p w14:paraId="4BB32727" w14:textId="1FB882FD" w:rsidR="009E41C4" w:rsidRPr="008611C9" w:rsidRDefault="009E41C4" w:rsidP="008E270F">
      <w:pPr>
        <w:pStyle w:val="Nagwek1"/>
        <w:rPr>
          <w:rFonts w:ascii="Aptos" w:hAnsi="Aptos"/>
        </w:rPr>
      </w:pPr>
      <w:r w:rsidRPr="008611C9">
        <w:rPr>
          <w:rFonts w:ascii="Aptos" w:hAnsi="Aptos"/>
        </w:rPr>
        <w:t>Formularz zgłoszenia projektu</w:t>
      </w:r>
    </w:p>
    <w:tbl>
      <w:tblPr>
        <w:tblStyle w:val="Tabela-Siatka"/>
        <w:tblW w:w="10418" w:type="dxa"/>
        <w:tblLook w:val="04A0" w:firstRow="1" w:lastRow="0" w:firstColumn="1" w:lastColumn="0" w:noHBand="0" w:noVBand="1"/>
      </w:tblPr>
      <w:tblGrid>
        <w:gridCol w:w="4815"/>
        <w:gridCol w:w="5603"/>
      </w:tblGrid>
      <w:tr w:rsidR="0092667F" w:rsidRPr="008611C9" w14:paraId="1EFFDD7F" w14:textId="77777777" w:rsidTr="008E270F">
        <w:trPr>
          <w:cantSplit/>
          <w:trHeight w:val="567"/>
          <w:tblHeader/>
        </w:trPr>
        <w:tc>
          <w:tcPr>
            <w:tcW w:w="4815" w:type="dxa"/>
          </w:tcPr>
          <w:p w14:paraId="4F6DFAE7" w14:textId="3743D9B7" w:rsidR="0092667F" w:rsidRPr="008611C9" w:rsidRDefault="0092667F" w:rsidP="008E270F">
            <w:pPr>
              <w:spacing w:line="360" w:lineRule="auto"/>
              <w:rPr>
                <w:rFonts w:ascii="Aptos" w:eastAsia="Times New Roman" w:hAnsi="Aptos" w:cstheme="majorHAnsi"/>
                <w:b/>
                <w:bCs/>
                <w:sz w:val="24"/>
                <w:szCs w:val="24"/>
                <w:lang w:val="pl-PL"/>
              </w:rPr>
            </w:pPr>
            <w:r w:rsidRPr="008611C9">
              <w:rPr>
                <w:rFonts w:ascii="Aptos" w:eastAsia="Times New Roman" w:hAnsi="Aptos" w:cstheme="majorHAnsi"/>
                <w:b/>
                <w:bCs/>
                <w:sz w:val="24"/>
                <w:szCs w:val="24"/>
                <w:lang w:val="pl-PL"/>
              </w:rPr>
              <w:t>Rodzaj danych do uzupełnienia</w:t>
            </w:r>
          </w:p>
        </w:tc>
        <w:tc>
          <w:tcPr>
            <w:tcW w:w="5603" w:type="dxa"/>
          </w:tcPr>
          <w:p w14:paraId="493F5DD7" w14:textId="41BC0F22" w:rsidR="0092667F" w:rsidRPr="008611C9" w:rsidRDefault="0092667F" w:rsidP="008E270F">
            <w:pPr>
              <w:spacing w:line="360" w:lineRule="auto"/>
              <w:rPr>
                <w:rFonts w:ascii="Aptos" w:eastAsia="Times New Roman" w:hAnsi="Aptos" w:cstheme="majorHAnsi"/>
                <w:b/>
                <w:bCs/>
                <w:sz w:val="24"/>
                <w:szCs w:val="24"/>
                <w:lang w:val="pl-PL"/>
              </w:rPr>
            </w:pPr>
            <w:r w:rsidRPr="008611C9">
              <w:rPr>
                <w:rFonts w:ascii="Aptos" w:eastAsia="Times New Roman" w:hAnsi="Aptos" w:cstheme="majorHAnsi"/>
                <w:b/>
                <w:bCs/>
                <w:sz w:val="24"/>
                <w:szCs w:val="24"/>
                <w:lang w:val="pl-PL"/>
              </w:rPr>
              <w:t>Miejsce na uzupełnienie</w:t>
            </w:r>
          </w:p>
        </w:tc>
      </w:tr>
      <w:tr w:rsidR="0092667F" w:rsidRPr="008611C9" w14:paraId="11D23939" w14:textId="77777777" w:rsidTr="008E270F">
        <w:trPr>
          <w:cantSplit/>
          <w:trHeight w:val="567"/>
        </w:trPr>
        <w:tc>
          <w:tcPr>
            <w:tcW w:w="4815" w:type="dxa"/>
          </w:tcPr>
          <w:p w14:paraId="58E10330" w14:textId="33379399" w:rsidR="0092667F" w:rsidRPr="008611C9" w:rsidRDefault="0092667F" w:rsidP="008E270F">
            <w:pPr>
              <w:spacing w:line="360" w:lineRule="auto"/>
              <w:rPr>
                <w:rFonts w:ascii="Aptos" w:eastAsia="Times New Roman" w:hAnsi="Aptos" w:cstheme="majorHAnsi"/>
                <w:b/>
                <w:bCs/>
                <w:sz w:val="28"/>
                <w:szCs w:val="24"/>
                <w:lang w:val="pl-PL"/>
              </w:rPr>
            </w:pPr>
            <w:r w:rsidRPr="008611C9">
              <w:rPr>
                <w:rFonts w:ascii="Aptos" w:eastAsia="Times New Roman" w:hAnsi="Aptos" w:cstheme="majorHAnsi"/>
                <w:sz w:val="24"/>
                <w:szCs w:val="24"/>
                <w:lang w:val="pl-PL"/>
              </w:rPr>
              <w:t>Tytuł projektu</w:t>
            </w:r>
          </w:p>
        </w:tc>
        <w:tc>
          <w:tcPr>
            <w:tcW w:w="5603" w:type="dxa"/>
          </w:tcPr>
          <w:p w14:paraId="4B442F2A" w14:textId="77777777" w:rsidR="0092667F" w:rsidRPr="008611C9" w:rsidRDefault="0092667F" w:rsidP="008E270F">
            <w:pPr>
              <w:spacing w:line="360" w:lineRule="auto"/>
              <w:rPr>
                <w:rFonts w:ascii="Aptos" w:eastAsia="Times New Roman" w:hAnsi="Aptos" w:cstheme="majorHAnsi"/>
                <w:b/>
                <w:bCs/>
                <w:sz w:val="28"/>
                <w:szCs w:val="24"/>
                <w:lang w:val="pl-PL"/>
              </w:rPr>
            </w:pPr>
          </w:p>
        </w:tc>
      </w:tr>
      <w:tr w:rsidR="0092667F" w:rsidRPr="00A5263C" w14:paraId="052F8F22" w14:textId="77777777" w:rsidTr="008E270F">
        <w:trPr>
          <w:cantSplit/>
          <w:trHeight w:val="567"/>
        </w:trPr>
        <w:tc>
          <w:tcPr>
            <w:tcW w:w="4815" w:type="dxa"/>
          </w:tcPr>
          <w:p w14:paraId="48EA06D0" w14:textId="29CD8CD0" w:rsidR="0092667F" w:rsidRPr="008611C9" w:rsidRDefault="0092667F" w:rsidP="008E270F">
            <w:pPr>
              <w:spacing w:line="360" w:lineRule="auto"/>
              <w:rPr>
                <w:rFonts w:ascii="Aptos" w:eastAsia="Times New Roman" w:hAnsi="Aptos" w:cstheme="majorHAnsi"/>
                <w:b/>
                <w:bCs/>
                <w:sz w:val="28"/>
                <w:szCs w:val="24"/>
                <w:lang w:val="pl-PL"/>
              </w:rPr>
            </w:pPr>
            <w:r w:rsidRPr="008611C9">
              <w:rPr>
                <w:rFonts w:ascii="Aptos" w:eastAsia="Times New Roman" w:hAnsi="Aptos" w:cstheme="majorHAnsi"/>
                <w:sz w:val="24"/>
                <w:szCs w:val="24"/>
                <w:lang w:val="pl-PL"/>
              </w:rPr>
              <w:t>Imię i nazwisko wnioskodawcy / nazwa zespołu</w:t>
            </w:r>
          </w:p>
        </w:tc>
        <w:tc>
          <w:tcPr>
            <w:tcW w:w="5603" w:type="dxa"/>
          </w:tcPr>
          <w:p w14:paraId="551441DD" w14:textId="77777777" w:rsidR="0092667F" w:rsidRPr="008611C9" w:rsidRDefault="0092667F" w:rsidP="008E270F">
            <w:pPr>
              <w:spacing w:line="360" w:lineRule="auto"/>
              <w:rPr>
                <w:rFonts w:ascii="Aptos" w:eastAsia="Times New Roman" w:hAnsi="Aptos" w:cstheme="majorHAnsi"/>
                <w:b/>
                <w:bCs/>
                <w:sz w:val="28"/>
                <w:szCs w:val="24"/>
                <w:lang w:val="pl-PL"/>
              </w:rPr>
            </w:pPr>
          </w:p>
        </w:tc>
      </w:tr>
      <w:tr w:rsidR="0092667F" w:rsidRPr="00A5263C" w14:paraId="7E231500" w14:textId="77777777" w:rsidTr="008E270F">
        <w:trPr>
          <w:cantSplit/>
          <w:trHeight w:val="567"/>
        </w:trPr>
        <w:tc>
          <w:tcPr>
            <w:tcW w:w="4815" w:type="dxa"/>
          </w:tcPr>
          <w:p w14:paraId="0C92C8A5" w14:textId="67245C7D" w:rsidR="0092667F" w:rsidRPr="008611C9" w:rsidRDefault="0092667F" w:rsidP="008E270F">
            <w:pPr>
              <w:spacing w:line="360" w:lineRule="auto"/>
              <w:rPr>
                <w:rFonts w:ascii="Aptos" w:eastAsia="Times New Roman" w:hAnsi="Aptos" w:cstheme="majorHAnsi"/>
                <w:b/>
                <w:bCs/>
                <w:color w:val="C00000"/>
                <w:sz w:val="28"/>
                <w:szCs w:val="24"/>
                <w:lang w:val="pl-PL"/>
              </w:rPr>
            </w:pPr>
            <w:r w:rsidRPr="008611C9">
              <w:rPr>
                <w:rFonts w:ascii="Aptos" w:eastAsia="Times New Roman" w:hAnsi="Aptos" w:cstheme="majorHAnsi"/>
                <w:sz w:val="24"/>
                <w:szCs w:val="24"/>
                <w:lang w:val="pl-PL"/>
              </w:rPr>
              <w:t>Status wnioskodawcy</w:t>
            </w:r>
            <w:r w:rsidRPr="0025174F">
              <w:rPr>
                <w:rFonts w:ascii="Aptos" w:eastAsia="Times New Roman" w:hAnsi="Aptos" w:cstheme="majorHAnsi"/>
                <w:sz w:val="24"/>
                <w:szCs w:val="24"/>
                <w:lang w:val="pl-PL"/>
              </w:rPr>
              <w:t xml:space="preserve"> (</w:t>
            </w:r>
            <w:r w:rsidR="008E270F" w:rsidRPr="0025174F">
              <w:rPr>
                <w:rFonts w:ascii="Aptos" w:eastAsia="Times New Roman" w:hAnsi="Aptos" w:cstheme="majorHAnsi"/>
                <w:sz w:val="24"/>
                <w:szCs w:val="24"/>
                <w:lang w:val="pl-PL"/>
              </w:rPr>
              <w:t>należy wpisać: student lub doktorant)</w:t>
            </w:r>
          </w:p>
        </w:tc>
        <w:tc>
          <w:tcPr>
            <w:tcW w:w="5603" w:type="dxa"/>
          </w:tcPr>
          <w:p w14:paraId="76282BBE" w14:textId="77777777" w:rsidR="0092667F" w:rsidRPr="008611C9" w:rsidRDefault="0092667F" w:rsidP="008E270F">
            <w:pPr>
              <w:spacing w:line="360" w:lineRule="auto"/>
              <w:rPr>
                <w:rFonts w:ascii="Aptos" w:eastAsia="Times New Roman" w:hAnsi="Aptos" w:cstheme="majorHAnsi"/>
                <w:b/>
                <w:bCs/>
                <w:sz w:val="28"/>
                <w:szCs w:val="24"/>
                <w:lang w:val="pl-PL"/>
              </w:rPr>
            </w:pPr>
          </w:p>
        </w:tc>
      </w:tr>
      <w:tr w:rsidR="0092667F" w:rsidRPr="008611C9" w14:paraId="59C96BE2" w14:textId="77777777" w:rsidTr="008E270F">
        <w:trPr>
          <w:cantSplit/>
          <w:trHeight w:val="567"/>
        </w:trPr>
        <w:tc>
          <w:tcPr>
            <w:tcW w:w="4815" w:type="dxa"/>
          </w:tcPr>
          <w:p w14:paraId="22E9A04E" w14:textId="20E2D796" w:rsidR="0092667F" w:rsidRPr="008611C9" w:rsidRDefault="008E270F" w:rsidP="008E270F">
            <w:pPr>
              <w:spacing w:line="360" w:lineRule="auto"/>
              <w:rPr>
                <w:rFonts w:ascii="Aptos" w:eastAsia="Times New Roman" w:hAnsi="Aptos" w:cstheme="majorHAnsi"/>
                <w:b/>
                <w:bCs/>
                <w:sz w:val="28"/>
                <w:szCs w:val="24"/>
                <w:lang w:val="pl-PL"/>
              </w:rPr>
            </w:pPr>
            <w:r w:rsidRPr="008611C9">
              <w:rPr>
                <w:rFonts w:ascii="Aptos" w:eastAsia="Times New Roman" w:hAnsi="Aptos" w:cstheme="majorHAnsi"/>
                <w:sz w:val="24"/>
                <w:szCs w:val="24"/>
                <w:lang w:val="pl-PL"/>
              </w:rPr>
              <w:t>Numer albumu / indeksu</w:t>
            </w:r>
          </w:p>
        </w:tc>
        <w:tc>
          <w:tcPr>
            <w:tcW w:w="5603" w:type="dxa"/>
          </w:tcPr>
          <w:p w14:paraId="77B79B30" w14:textId="77777777" w:rsidR="0092667F" w:rsidRPr="008611C9" w:rsidRDefault="0092667F" w:rsidP="008E270F">
            <w:pPr>
              <w:spacing w:line="360" w:lineRule="auto"/>
              <w:rPr>
                <w:rFonts w:ascii="Aptos" w:eastAsia="Times New Roman" w:hAnsi="Aptos" w:cstheme="majorHAnsi"/>
                <w:b/>
                <w:bCs/>
                <w:sz w:val="28"/>
                <w:szCs w:val="24"/>
                <w:lang w:val="pl-PL"/>
              </w:rPr>
            </w:pPr>
          </w:p>
        </w:tc>
      </w:tr>
      <w:tr w:rsidR="0092667F" w:rsidRPr="00A5263C" w14:paraId="05C2EA6C" w14:textId="77777777" w:rsidTr="008E270F">
        <w:trPr>
          <w:cantSplit/>
          <w:trHeight w:val="567"/>
        </w:trPr>
        <w:tc>
          <w:tcPr>
            <w:tcW w:w="4815" w:type="dxa"/>
          </w:tcPr>
          <w:p w14:paraId="1F3CA93A" w14:textId="2391D4A5" w:rsidR="0092667F" w:rsidRPr="008611C9" w:rsidRDefault="008E270F" w:rsidP="008E270F">
            <w:pPr>
              <w:spacing w:line="360" w:lineRule="auto"/>
              <w:rPr>
                <w:rFonts w:ascii="Aptos" w:eastAsia="Times New Roman" w:hAnsi="Aptos" w:cstheme="majorHAnsi"/>
                <w:b/>
                <w:bCs/>
                <w:sz w:val="28"/>
                <w:szCs w:val="24"/>
                <w:lang w:val="pl-PL"/>
              </w:rPr>
            </w:pPr>
            <w:r w:rsidRPr="008611C9">
              <w:rPr>
                <w:rFonts w:ascii="Aptos" w:eastAsia="Times New Roman" w:hAnsi="Aptos" w:cstheme="majorHAnsi"/>
                <w:sz w:val="24"/>
                <w:szCs w:val="24"/>
                <w:lang w:val="pl-PL"/>
              </w:rPr>
              <w:t>Adres e-mail (w domenie uczelni)</w:t>
            </w:r>
          </w:p>
        </w:tc>
        <w:tc>
          <w:tcPr>
            <w:tcW w:w="5603" w:type="dxa"/>
          </w:tcPr>
          <w:p w14:paraId="7534CDAA" w14:textId="77777777" w:rsidR="0092667F" w:rsidRPr="008611C9" w:rsidRDefault="0092667F" w:rsidP="008E270F">
            <w:pPr>
              <w:spacing w:line="360" w:lineRule="auto"/>
              <w:rPr>
                <w:rFonts w:ascii="Aptos" w:eastAsia="Times New Roman" w:hAnsi="Aptos" w:cstheme="majorHAnsi"/>
                <w:b/>
                <w:bCs/>
                <w:sz w:val="28"/>
                <w:szCs w:val="24"/>
                <w:lang w:val="pl-PL"/>
              </w:rPr>
            </w:pPr>
          </w:p>
        </w:tc>
      </w:tr>
      <w:tr w:rsidR="0092667F" w:rsidRPr="008611C9" w14:paraId="7FD8DD2D" w14:textId="77777777" w:rsidTr="008E270F">
        <w:trPr>
          <w:cantSplit/>
          <w:trHeight w:val="567"/>
        </w:trPr>
        <w:tc>
          <w:tcPr>
            <w:tcW w:w="4815" w:type="dxa"/>
          </w:tcPr>
          <w:p w14:paraId="21A7E7DC" w14:textId="15BF8EA6" w:rsidR="0092667F" w:rsidRPr="008611C9" w:rsidRDefault="008E270F" w:rsidP="008E270F">
            <w:pPr>
              <w:spacing w:line="360" w:lineRule="auto"/>
              <w:rPr>
                <w:rFonts w:ascii="Aptos" w:eastAsia="Times New Roman" w:hAnsi="Aptos" w:cstheme="majorHAnsi"/>
                <w:b/>
                <w:bCs/>
                <w:sz w:val="28"/>
                <w:szCs w:val="24"/>
                <w:lang w:val="pl-PL"/>
              </w:rPr>
            </w:pPr>
            <w:r w:rsidRPr="008611C9">
              <w:rPr>
                <w:rFonts w:ascii="Aptos" w:eastAsia="Times New Roman" w:hAnsi="Aptos" w:cstheme="majorHAnsi"/>
                <w:sz w:val="24"/>
                <w:szCs w:val="24"/>
                <w:lang w:val="pl-PL"/>
              </w:rPr>
              <w:t>Telefon kontaktowy (opcjonalnie)</w:t>
            </w:r>
          </w:p>
        </w:tc>
        <w:tc>
          <w:tcPr>
            <w:tcW w:w="5603" w:type="dxa"/>
          </w:tcPr>
          <w:p w14:paraId="4176A65C" w14:textId="77777777" w:rsidR="0092667F" w:rsidRPr="008611C9" w:rsidRDefault="0092667F" w:rsidP="008E270F">
            <w:pPr>
              <w:spacing w:line="360" w:lineRule="auto"/>
              <w:rPr>
                <w:rFonts w:ascii="Aptos" w:eastAsia="Times New Roman" w:hAnsi="Aptos" w:cstheme="majorHAnsi"/>
                <w:b/>
                <w:bCs/>
                <w:sz w:val="28"/>
                <w:szCs w:val="24"/>
                <w:lang w:val="pl-PL"/>
              </w:rPr>
            </w:pPr>
          </w:p>
        </w:tc>
      </w:tr>
      <w:tr w:rsidR="0092667F" w:rsidRPr="00A5263C" w14:paraId="5C41134F" w14:textId="77777777" w:rsidTr="008E270F">
        <w:trPr>
          <w:cantSplit/>
          <w:trHeight w:val="567"/>
        </w:trPr>
        <w:tc>
          <w:tcPr>
            <w:tcW w:w="4815" w:type="dxa"/>
          </w:tcPr>
          <w:p w14:paraId="3DAA0BAC" w14:textId="64EE74A6" w:rsidR="0092667F" w:rsidRPr="008611C9" w:rsidRDefault="008E270F" w:rsidP="008E270F">
            <w:pPr>
              <w:spacing w:line="360" w:lineRule="auto"/>
              <w:rPr>
                <w:rFonts w:ascii="Aptos" w:eastAsia="Times New Roman" w:hAnsi="Aptos" w:cstheme="majorHAnsi"/>
                <w:b/>
                <w:bCs/>
                <w:sz w:val="28"/>
                <w:szCs w:val="24"/>
                <w:lang w:val="pl-PL"/>
              </w:rPr>
            </w:pPr>
            <w:r w:rsidRPr="008611C9">
              <w:rPr>
                <w:rFonts w:ascii="Aptos" w:eastAsia="Times New Roman" w:hAnsi="Aptos" w:cstheme="majorHAnsi"/>
                <w:sz w:val="24"/>
                <w:szCs w:val="24"/>
                <w:lang w:val="pl-PL"/>
              </w:rPr>
              <w:t>Opis projektu (cele, przewidywane działania, grupa docelowa)</w:t>
            </w:r>
          </w:p>
        </w:tc>
        <w:tc>
          <w:tcPr>
            <w:tcW w:w="5603" w:type="dxa"/>
          </w:tcPr>
          <w:p w14:paraId="3F8E96EF" w14:textId="77777777" w:rsidR="0092667F" w:rsidRPr="008611C9" w:rsidRDefault="0092667F" w:rsidP="008E270F">
            <w:pPr>
              <w:spacing w:line="360" w:lineRule="auto"/>
              <w:rPr>
                <w:rFonts w:ascii="Aptos" w:eastAsia="Times New Roman" w:hAnsi="Aptos" w:cstheme="majorHAnsi"/>
                <w:b/>
                <w:bCs/>
                <w:sz w:val="28"/>
                <w:szCs w:val="24"/>
                <w:lang w:val="pl-PL"/>
              </w:rPr>
            </w:pPr>
          </w:p>
        </w:tc>
      </w:tr>
      <w:tr w:rsidR="008E270F" w:rsidRPr="008611C9" w14:paraId="30EA9B6D" w14:textId="77777777" w:rsidTr="008E270F">
        <w:trPr>
          <w:cantSplit/>
          <w:trHeight w:val="567"/>
        </w:trPr>
        <w:tc>
          <w:tcPr>
            <w:tcW w:w="4815" w:type="dxa"/>
          </w:tcPr>
          <w:p w14:paraId="1D7DE8FC" w14:textId="102AEEFD" w:rsidR="008E270F" w:rsidRPr="008611C9" w:rsidRDefault="008E270F" w:rsidP="008E270F">
            <w:pPr>
              <w:spacing w:line="360" w:lineRule="auto"/>
              <w:rPr>
                <w:rFonts w:ascii="Aptos" w:eastAsia="Times New Roman" w:hAnsi="Aptos" w:cstheme="majorHAnsi"/>
                <w:sz w:val="24"/>
                <w:szCs w:val="24"/>
                <w:lang w:val="pl-PL"/>
              </w:rPr>
            </w:pPr>
            <w:r w:rsidRPr="008611C9">
              <w:rPr>
                <w:rFonts w:ascii="Aptos" w:eastAsia="Times New Roman" w:hAnsi="Aptos" w:cstheme="majorHAnsi"/>
                <w:sz w:val="24"/>
                <w:szCs w:val="24"/>
                <w:lang w:val="pl-PL"/>
              </w:rPr>
              <w:t>Lokalizacja projektu (jeśli dotyczy)</w:t>
            </w:r>
          </w:p>
        </w:tc>
        <w:tc>
          <w:tcPr>
            <w:tcW w:w="5603" w:type="dxa"/>
          </w:tcPr>
          <w:p w14:paraId="025FD13C" w14:textId="77777777" w:rsidR="008E270F" w:rsidRPr="008611C9" w:rsidRDefault="008E270F" w:rsidP="008E270F">
            <w:pPr>
              <w:spacing w:line="360" w:lineRule="auto"/>
              <w:rPr>
                <w:rFonts w:ascii="Aptos" w:eastAsia="Times New Roman" w:hAnsi="Aptos" w:cstheme="majorHAnsi"/>
                <w:b/>
                <w:bCs/>
                <w:sz w:val="28"/>
                <w:szCs w:val="24"/>
                <w:lang w:val="pl-PL"/>
              </w:rPr>
            </w:pPr>
          </w:p>
        </w:tc>
      </w:tr>
      <w:tr w:rsidR="008E270F" w:rsidRPr="008611C9" w14:paraId="019CD142" w14:textId="77777777" w:rsidTr="008E270F">
        <w:trPr>
          <w:cantSplit/>
          <w:trHeight w:val="567"/>
        </w:trPr>
        <w:tc>
          <w:tcPr>
            <w:tcW w:w="4815" w:type="dxa"/>
          </w:tcPr>
          <w:p w14:paraId="7EFD7A4F" w14:textId="7E2F1896" w:rsidR="008E270F" w:rsidRPr="008611C9" w:rsidRDefault="008E270F" w:rsidP="008E270F">
            <w:pPr>
              <w:spacing w:line="360" w:lineRule="auto"/>
              <w:rPr>
                <w:rFonts w:ascii="Aptos" w:eastAsia="Times New Roman" w:hAnsi="Aptos" w:cstheme="majorHAnsi"/>
                <w:sz w:val="24"/>
                <w:szCs w:val="24"/>
                <w:lang w:val="pl-PL"/>
              </w:rPr>
            </w:pPr>
            <w:r w:rsidRPr="008611C9">
              <w:rPr>
                <w:rFonts w:ascii="Aptos" w:eastAsia="Times New Roman" w:hAnsi="Aptos" w:cstheme="majorHAnsi"/>
                <w:sz w:val="24"/>
                <w:szCs w:val="24"/>
                <w:lang w:val="pl-PL"/>
              </w:rPr>
              <w:t>Uzasadnienie potrzeby realizacji projektu (maks. 1000 znaków)</w:t>
            </w:r>
          </w:p>
        </w:tc>
        <w:tc>
          <w:tcPr>
            <w:tcW w:w="5603" w:type="dxa"/>
          </w:tcPr>
          <w:p w14:paraId="5D4A2C92" w14:textId="77777777" w:rsidR="008E270F" w:rsidRPr="008611C9" w:rsidRDefault="008E270F" w:rsidP="008E270F">
            <w:pPr>
              <w:spacing w:line="360" w:lineRule="auto"/>
              <w:rPr>
                <w:rFonts w:ascii="Aptos" w:eastAsia="Times New Roman" w:hAnsi="Aptos" w:cstheme="majorHAnsi"/>
                <w:b/>
                <w:bCs/>
                <w:sz w:val="28"/>
                <w:szCs w:val="24"/>
                <w:lang w:val="pl-PL"/>
              </w:rPr>
            </w:pPr>
          </w:p>
        </w:tc>
      </w:tr>
      <w:tr w:rsidR="008E270F" w:rsidRPr="00A5263C" w14:paraId="08700158" w14:textId="77777777" w:rsidTr="008E270F">
        <w:trPr>
          <w:cantSplit/>
          <w:trHeight w:val="567"/>
        </w:trPr>
        <w:tc>
          <w:tcPr>
            <w:tcW w:w="4815" w:type="dxa"/>
          </w:tcPr>
          <w:p w14:paraId="346DC717" w14:textId="4D5F8BB2" w:rsidR="008E270F" w:rsidRPr="008611C9" w:rsidRDefault="008E270F" w:rsidP="008E270F">
            <w:pPr>
              <w:spacing w:line="360" w:lineRule="auto"/>
              <w:rPr>
                <w:rFonts w:ascii="Aptos" w:eastAsia="Times New Roman" w:hAnsi="Aptos" w:cstheme="majorHAnsi"/>
                <w:sz w:val="24"/>
                <w:szCs w:val="24"/>
                <w:lang w:val="pl-PL"/>
              </w:rPr>
            </w:pPr>
            <w:r w:rsidRPr="008611C9">
              <w:rPr>
                <w:rFonts w:ascii="Aptos" w:eastAsia="Times New Roman" w:hAnsi="Aptos" w:cstheme="majorHAnsi"/>
                <w:sz w:val="24"/>
                <w:szCs w:val="24"/>
                <w:lang w:val="pl-PL"/>
              </w:rPr>
              <w:t>Szacunkowy koszt realizacji projektu (z podziałem na główne kategorie)</w:t>
            </w:r>
          </w:p>
        </w:tc>
        <w:tc>
          <w:tcPr>
            <w:tcW w:w="5603" w:type="dxa"/>
          </w:tcPr>
          <w:p w14:paraId="727B8A27" w14:textId="77777777" w:rsidR="008E270F" w:rsidRPr="008611C9" w:rsidRDefault="008E270F" w:rsidP="008E270F">
            <w:pPr>
              <w:spacing w:line="360" w:lineRule="auto"/>
              <w:rPr>
                <w:rFonts w:ascii="Aptos" w:eastAsia="Times New Roman" w:hAnsi="Aptos" w:cstheme="majorHAnsi"/>
                <w:b/>
                <w:bCs/>
                <w:sz w:val="28"/>
                <w:szCs w:val="24"/>
                <w:lang w:val="pl-PL"/>
              </w:rPr>
            </w:pPr>
          </w:p>
        </w:tc>
      </w:tr>
      <w:tr w:rsidR="008E270F" w:rsidRPr="00A5263C" w14:paraId="7B14428B" w14:textId="77777777" w:rsidTr="008E270F">
        <w:trPr>
          <w:cantSplit/>
          <w:trHeight w:val="567"/>
        </w:trPr>
        <w:tc>
          <w:tcPr>
            <w:tcW w:w="4815" w:type="dxa"/>
          </w:tcPr>
          <w:p w14:paraId="2DAC4E54" w14:textId="5FB27927" w:rsidR="008E270F" w:rsidRPr="008611C9" w:rsidRDefault="008E270F" w:rsidP="008E270F">
            <w:pPr>
              <w:spacing w:line="360" w:lineRule="auto"/>
              <w:rPr>
                <w:rFonts w:ascii="Aptos" w:eastAsia="Times New Roman" w:hAnsi="Aptos" w:cstheme="majorHAnsi"/>
                <w:sz w:val="24"/>
                <w:szCs w:val="24"/>
                <w:lang w:val="pl-PL"/>
              </w:rPr>
            </w:pPr>
            <w:r w:rsidRPr="008611C9">
              <w:rPr>
                <w:rFonts w:ascii="Aptos" w:eastAsia="Times New Roman" w:hAnsi="Aptos" w:cstheme="majorHAnsi"/>
                <w:sz w:val="24"/>
                <w:szCs w:val="24"/>
                <w:lang w:val="pl-PL"/>
              </w:rPr>
              <w:t>Przewidywany czas realizacji (zakończenie najpóźniej do .................……r.)</w:t>
            </w:r>
          </w:p>
        </w:tc>
        <w:tc>
          <w:tcPr>
            <w:tcW w:w="5603" w:type="dxa"/>
          </w:tcPr>
          <w:p w14:paraId="4645B3EC" w14:textId="77777777" w:rsidR="008E270F" w:rsidRPr="008611C9" w:rsidRDefault="008E270F" w:rsidP="008E270F">
            <w:pPr>
              <w:spacing w:line="360" w:lineRule="auto"/>
              <w:rPr>
                <w:rFonts w:ascii="Aptos" w:eastAsia="Times New Roman" w:hAnsi="Aptos" w:cstheme="majorHAnsi"/>
                <w:b/>
                <w:bCs/>
                <w:sz w:val="28"/>
                <w:szCs w:val="24"/>
                <w:lang w:val="pl-PL"/>
              </w:rPr>
            </w:pPr>
          </w:p>
        </w:tc>
      </w:tr>
      <w:tr w:rsidR="008E270F" w:rsidRPr="00A5263C" w14:paraId="695F83D8" w14:textId="77777777" w:rsidTr="008E270F">
        <w:trPr>
          <w:cantSplit/>
          <w:trHeight w:val="567"/>
        </w:trPr>
        <w:tc>
          <w:tcPr>
            <w:tcW w:w="4815" w:type="dxa"/>
          </w:tcPr>
          <w:p w14:paraId="138A64DD" w14:textId="3284924E" w:rsidR="008E270F" w:rsidRPr="008611C9" w:rsidRDefault="008E270F" w:rsidP="008E270F">
            <w:pPr>
              <w:spacing w:line="360" w:lineRule="auto"/>
              <w:rPr>
                <w:rFonts w:ascii="Aptos" w:eastAsia="Times New Roman" w:hAnsi="Aptos" w:cstheme="majorHAnsi"/>
                <w:sz w:val="24"/>
                <w:szCs w:val="24"/>
                <w:lang w:val="pl-PL"/>
              </w:rPr>
            </w:pPr>
            <w:r w:rsidRPr="008611C9">
              <w:rPr>
                <w:rFonts w:ascii="Aptos" w:eastAsia="Times New Roman" w:hAnsi="Aptos" w:cstheme="majorHAnsi"/>
                <w:sz w:val="24"/>
                <w:szCs w:val="24"/>
                <w:lang w:val="pl-PL"/>
              </w:rPr>
              <w:t>Wskaźniki sukcesu (np. liczba użytkowników, wpływ na jakość życia akademickiego)</w:t>
            </w:r>
          </w:p>
        </w:tc>
        <w:tc>
          <w:tcPr>
            <w:tcW w:w="5603" w:type="dxa"/>
          </w:tcPr>
          <w:p w14:paraId="3F4C3379" w14:textId="77777777" w:rsidR="008E270F" w:rsidRPr="008611C9" w:rsidRDefault="008E270F" w:rsidP="008E270F">
            <w:pPr>
              <w:spacing w:line="360" w:lineRule="auto"/>
              <w:rPr>
                <w:rFonts w:ascii="Aptos" w:eastAsia="Times New Roman" w:hAnsi="Aptos" w:cstheme="majorHAnsi"/>
                <w:b/>
                <w:bCs/>
                <w:sz w:val="28"/>
                <w:szCs w:val="24"/>
                <w:lang w:val="pl-PL"/>
              </w:rPr>
            </w:pPr>
          </w:p>
        </w:tc>
      </w:tr>
      <w:tr w:rsidR="008E270F" w:rsidRPr="00A5263C" w14:paraId="290C39F5" w14:textId="77777777" w:rsidTr="008E270F">
        <w:trPr>
          <w:cantSplit/>
          <w:trHeight w:val="567"/>
        </w:trPr>
        <w:tc>
          <w:tcPr>
            <w:tcW w:w="4815" w:type="dxa"/>
          </w:tcPr>
          <w:p w14:paraId="3F49D58F" w14:textId="4607DC9D" w:rsidR="008E270F" w:rsidRPr="0025174F" w:rsidRDefault="008E270F" w:rsidP="008E270F">
            <w:pPr>
              <w:spacing w:line="360" w:lineRule="auto"/>
              <w:rPr>
                <w:rFonts w:ascii="Aptos" w:eastAsia="Times New Roman" w:hAnsi="Aptos" w:cstheme="majorHAnsi"/>
                <w:sz w:val="24"/>
                <w:szCs w:val="24"/>
                <w:lang w:val="pl-PL"/>
              </w:rPr>
            </w:pPr>
            <w:r w:rsidRPr="0025174F">
              <w:rPr>
                <w:rFonts w:ascii="Aptos" w:eastAsia="Times New Roman" w:hAnsi="Aptos" w:cstheme="majorHAnsi"/>
                <w:sz w:val="24"/>
                <w:szCs w:val="24"/>
                <w:lang w:val="pl-PL"/>
              </w:rPr>
              <w:lastRenderedPageBreak/>
              <w:t xml:space="preserve">Charakter projektu (należy wpisać wybrany: infrastrukturalny albo </w:t>
            </w:r>
            <w:proofErr w:type="gramStart"/>
            <w:r w:rsidRPr="0025174F">
              <w:rPr>
                <w:rFonts w:ascii="Aptos" w:eastAsia="Times New Roman" w:hAnsi="Aptos" w:cstheme="majorHAnsi"/>
                <w:sz w:val="24"/>
                <w:szCs w:val="24"/>
                <w:lang w:val="pl-PL"/>
              </w:rPr>
              <w:t>edukacyjny</w:t>
            </w:r>
            <w:proofErr w:type="gramEnd"/>
            <w:r w:rsidRPr="0025174F">
              <w:rPr>
                <w:rFonts w:ascii="Aptos" w:eastAsia="Times New Roman" w:hAnsi="Aptos" w:cstheme="majorHAnsi"/>
                <w:sz w:val="24"/>
                <w:szCs w:val="24"/>
                <w:lang w:val="pl-PL"/>
              </w:rPr>
              <w:t xml:space="preserve"> albo spo</w:t>
            </w:r>
            <w:r w:rsidRPr="0025174F">
              <w:rPr>
                <w:rFonts w:ascii="Aptos" w:eastAsia="Times New Roman" w:hAnsi="Aptos" w:cs="Calibri"/>
                <w:sz w:val="24"/>
                <w:szCs w:val="24"/>
                <w:lang w:val="pl-PL"/>
              </w:rPr>
              <w:t>ł</w:t>
            </w:r>
            <w:r w:rsidRPr="0025174F">
              <w:rPr>
                <w:rFonts w:ascii="Aptos" w:eastAsia="Times New Roman" w:hAnsi="Aptos" w:cstheme="majorHAnsi"/>
                <w:sz w:val="24"/>
                <w:szCs w:val="24"/>
                <w:lang w:val="pl-PL"/>
              </w:rPr>
              <w:t xml:space="preserve">eczny albo </w:t>
            </w:r>
            <w:proofErr w:type="gramStart"/>
            <w:r w:rsidRPr="0025174F">
              <w:rPr>
                <w:rFonts w:ascii="Aptos" w:eastAsia="Times New Roman" w:hAnsi="Aptos" w:cstheme="majorHAnsi"/>
                <w:sz w:val="24"/>
                <w:szCs w:val="24"/>
                <w:lang w:val="pl-PL"/>
              </w:rPr>
              <w:t>ekologiczny</w:t>
            </w:r>
            <w:proofErr w:type="gramEnd"/>
            <w:r w:rsidRPr="0025174F">
              <w:rPr>
                <w:rFonts w:ascii="Aptos" w:eastAsia="Times New Roman" w:hAnsi="Aptos" w:cstheme="majorHAnsi"/>
                <w:sz w:val="24"/>
                <w:szCs w:val="24"/>
                <w:lang w:val="pl-PL"/>
              </w:rPr>
              <w:t xml:space="preserve"> albo kulturalny albo </w:t>
            </w:r>
            <w:proofErr w:type="gramStart"/>
            <w:r w:rsidRPr="0025174F">
              <w:rPr>
                <w:rFonts w:ascii="Aptos" w:eastAsia="Times New Roman" w:hAnsi="Aptos" w:cstheme="majorHAnsi"/>
                <w:sz w:val="24"/>
                <w:szCs w:val="24"/>
                <w:lang w:val="pl-PL"/>
              </w:rPr>
              <w:t>sportowy</w:t>
            </w:r>
            <w:proofErr w:type="gramEnd"/>
            <w:r w:rsidRPr="0025174F">
              <w:rPr>
                <w:rFonts w:ascii="Aptos" w:eastAsia="Times New Roman" w:hAnsi="Aptos" w:cstheme="majorHAnsi"/>
                <w:sz w:val="24"/>
                <w:szCs w:val="24"/>
                <w:lang w:val="pl-PL"/>
              </w:rPr>
              <w:t xml:space="preserve"> albo prozdrowotny)</w:t>
            </w:r>
          </w:p>
        </w:tc>
        <w:tc>
          <w:tcPr>
            <w:tcW w:w="5603" w:type="dxa"/>
          </w:tcPr>
          <w:p w14:paraId="0E929935" w14:textId="77777777" w:rsidR="008E270F" w:rsidRPr="008611C9" w:rsidRDefault="008E270F" w:rsidP="008E270F">
            <w:pPr>
              <w:spacing w:line="360" w:lineRule="auto"/>
              <w:rPr>
                <w:rFonts w:ascii="Aptos" w:eastAsia="Times New Roman" w:hAnsi="Aptos" w:cstheme="majorHAnsi"/>
                <w:b/>
                <w:bCs/>
                <w:sz w:val="28"/>
                <w:szCs w:val="24"/>
                <w:lang w:val="pl-PL"/>
              </w:rPr>
            </w:pPr>
          </w:p>
        </w:tc>
      </w:tr>
      <w:tr w:rsidR="008E270F" w:rsidRPr="00A5263C" w14:paraId="60732A9E" w14:textId="77777777" w:rsidTr="008E270F">
        <w:trPr>
          <w:cantSplit/>
          <w:trHeight w:val="567"/>
        </w:trPr>
        <w:tc>
          <w:tcPr>
            <w:tcW w:w="4815" w:type="dxa"/>
          </w:tcPr>
          <w:p w14:paraId="46FC8976" w14:textId="0E7BEF28" w:rsidR="008E270F" w:rsidRPr="0025174F" w:rsidRDefault="008E270F" w:rsidP="008E270F">
            <w:pPr>
              <w:spacing w:line="360" w:lineRule="auto"/>
              <w:rPr>
                <w:rFonts w:ascii="Aptos" w:eastAsia="Times New Roman" w:hAnsi="Aptos" w:cstheme="majorHAnsi"/>
                <w:sz w:val="24"/>
                <w:szCs w:val="24"/>
                <w:lang w:val="pl-PL"/>
              </w:rPr>
            </w:pPr>
            <w:r w:rsidRPr="0025174F">
              <w:rPr>
                <w:rFonts w:ascii="Aptos" w:eastAsia="Times New Roman" w:hAnsi="Aptos" w:cstheme="majorHAnsi"/>
                <w:sz w:val="24"/>
                <w:szCs w:val="24"/>
                <w:lang w:val="pl-PL"/>
              </w:rPr>
              <w:t>Czy projekt jest utworem w rozumieniu prawa autorskiego? (należy wpisać wybrany: TAK albo NIE)</w:t>
            </w:r>
          </w:p>
        </w:tc>
        <w:tc>
          <w:tcPr>
            <w:tcW w:w="5603" w:type="dxa"/>
          </w:tcPr>
          <w:p w14:paraId="6132444D" w14:textId="77777777" w:rsidR="008E270F" w:rsidRPr="008611C9" w:rsidRDefault="008E270F" w:rsidP="008E270F">
            <w:pPr>
              <w:spacing w:line="360" w:lineRule="auto"/>
              <w:rPr>
                <w:rFonts w:ascii="Aptos" w:eastAsia="Times New Roman" w:hAnsi="Aptos" w:cstheme="majorHAnsi"/>
                <w:b/>
                <w:bCs/>
                <w:sz w:val="28"/>
                <w:szCs w:val="24"/>
                <w:lang w:val="pl-PL"/>
              </w:rPr>
            </w:pPr>
          </w:p>
        </w:tc>
      </w:tr>
      <w:tr w:rsidR="008E270F" w:rsidRPr="00A5263C" w14:paraId="016B7E0E" w14:textId="77777777" w:rsidTr="008E270F">
        <w:trPr>
          <w:cantSplit/>
          <w:trHeight w:val="567"/>
        </w:trPr>
        <w:tc>
          <w:tcPr>
            <w:tcW w:w="4815" w:type="dxa"/>
          </w:tcPr>
          <w:p w14:paraId="51F89CEF" w14:textId="77777777" w:rsidR="008E270F" w:rsidRPr="008611C9" w:rsidRDefault="008E270F" w:rsidP="008E270F">
            <w:pPr>
              <w:spacing w:line="360" w:lineRule="auto"/>
              <w:rPr>
                <w:rFonts w:ascii="Aptos" w:eastAsia="Times New Roman" w:hAnsi="Aptos" w:cstheme="majorHAnsi"/>
                <w:sz w:val="24"/>
                <w:szCs w:val="24"/>
                <w:lang w:val="pl-PL"/>
              </w:rPr>
            </w:pPr>
          </w:p>
        </w:tc>
        <w:tc>
          <w:tcPr>
            <w:tcW w:w="5603" w:type="dxa"/>
          </w:tcPr>
          <w:p w14:paraId="49A95D42" w14:textId="77777777" w:rsidR="008E270F" w:rsidRPr="008611C9" w:rsidRDefault="008E270F" w:rsidP="008E270F">
            <w:pPr>
              <w:spacing w:line="360" w:lineRule="auto"/>
              <w:rPr>
                <w:rFonts w:ascii="Aptos" w:eastAsia="Times New Roman" w:hAnsi="Aptos" w:cstheme="majorHAnsi"/>
                <w:b/>
                <w:bCs/>
                <w:sz w:val="28"/>
                <w:szCs w:val="24"/>
                <w:lang w:val="pl-PL"/>
              </w:rPr>
            </w:pPr>
          </w:p>
        </w:tc>
      </w:tr>
    </w:tbl>
    <w:p w14:paraId="764314AB" w14:textId="1A2CA644" w:rsidR="009E41C4" w:rsidRPr="0025174F" w:rsidRDefault="008E270F" w:rsidP="008E270F">
      <w:pPr>
        <w:spacing w:before="240" w:after="480" w:line="360" w:lineRule="auto"/>
        <w:rPr>
          <w:rFonts w:ascii="Aptos" w:eastAsia="Times New Roman" w:hAnsi="Aptos" w:cstheme="majorHAnsi"/>
          <w:b/>
          <w:bCs/>
          <w:sz w:val="24"/>
          <w:szCs w:val="24"/>
          <w:lang w:val="pl-PL"/>
        </w:rPr>
      </w:pPr>
      <w:r w:rsidRPr="0025174F">
        <w:rPr>
          <w:rFonts w:ascii="Aptos" w:eastAsia="Times New Roman" w:hAnsi="Aptos" w:cstheme="majorHAnsi"/>
          <w:b/>
          <w:bCs/>
          <w:sz w:val="24"/>
          <w:szCs w:val="24"/>
          <w:lang w:val="pl-PL"/>
        </w:rPr>
        <w:t>Data i p</w:t>
      </w:r>
      <w:r w:rsidR="0090185A" w:rsidRPr="0025174F">
        <w:rPr>
          <w:rFonts w:ascii="Aptos" w:eastAsia="Times New Roman" w:hAnsi="Aptos" w:cstheme="majorHAnsi"/>
          <w:b/>
          <w:bCs/>
          <w:sz w:val="24"/>
          <w:szCs w:val="24"/>
          <w:lang w:val="pl-PL"/>
        </w:rPr>
        <w:t xml:space="preserve">odpis wnioskodawcy: </w:t>
      </w:r>
    </w:p>
    <w:p w14:paraId="6E7E8447" w14:textId="313EED42" w:rsidR="11D4C636" w:rsidRPr="008611C9" w:rsidRDefault="11D4C636" w:rsidP="008E270F">
      <w:pPr>
        <w:pStyle w:val="Nagwek1"/>
        <w:rPr>
          <w:rFonts w:ascii="Aptos" w:hAnsi="Aptos"/>
        </w:rPr>
      </w:pPr>
      <w:r w:rsidRPr="008611C9">
        <w:rPr>
          <w:rFonts w:ascii="Aptos" w:hAnsi="Aptos"/>
        </w:rPr>
        <w:t>Informacja o przetwarzaniu danych osobowych osób zgłaszających projekt w ramach Funduszu Inicjatyw Studentów i Doktorantów</w:t>
      </w:r>
    </w:p>
    <w:p w14:paraId="69AD1A76" w14:textId="55248427" w:rsidR="11D4C636" w:rsidRPr="008611C9" w:rsidRDefault="11D4C636" w:rsidP="008E270F">
      <w:pPr>
        <w:tabs>
          <w:tab w:val="left" w:pos="851"/>
        </w:tabs>
        <w:spacing w:after="0" w:line="360" w:lineRule="auto"/>
        <w:rPr>
          <w:rFonts w:ascii="Aptos" w:eastAsia="Times New Roman" w:hAnsi="Aptos" w:cstheme="majorHAnsi"/>
          <w:sz w:val="24"/>
          <w:szCs w:val="24"/>
          <w:lang w:val="pl-PL"/>
        </w:rPr>
      </w:pPr>
      <w:r w:rsidRPr="008611C9">
        <w:rPr>
          <w:rFonts w:ascii="Aptos" w:eastAsia="Times New Roman" w:hAnsi="Aptos" w:cstheme="majorHAnsi"/>
          <w:sz w:val="24"/>
          <w:szCs w:val="24"/>
          <w:lang w:val="pl-PL"/>
        </w:rPr>
        <w:t xml:space="preserve">Administratorem Danych Osobowych jest Uniwersytet Medyczny w Białymstoku z </w:t>
      </w:r>
      <w:r w:rsidR="6FCDD018" w:rsidRPr="008611C9">
        <w:rPr>
          <w:rFonts w:ascii="Aptos" w:eastAsia="Times New Roman" w:hAnsi="Aptos" w:cstheme="majorHAnsi"/>
          <w:sz w:val="24"/>
          <w:szCs w:val="24"/>
          <w:lang w:val="pl-PL"/>
        </w:rPr>
        <w:t>siedzibą ul.</w:t>
      </w:r>
      <w:r w:rsidRPr="008611C9">
        <w:rPr>
          <w:rFonts w:ascii="Aptos" w:eastAsia="Times New Roman" w:hAnsi="Aptos" w:cstheme="majorHAnsi"/>
          <w:sz w:val="24"/>
          <w:szCs w:val="24"/>
          <w:lang w:val="pl-PL"/>
        </w:rPr>
        <w:t xml:space="preserve"> Kilińskiego 1, 15-089 Białystok, tel. 85 7485415, e-mail: </w:t>
      </w:r>
      <w:hyperlink r:id="rId9">
        <w:r w:rsidRPr="008611C9">
          <w:rPr>
            <w:rStyle w:val="Hipercze"/>
            <w:rFonts w:ascii="Aptos" w:eastAsia="Times New Roman" w:hAnsi="Aptos" w:cstheme="majorHAnsi"/>
            <w:color w:val="0563C1"/>
            <w:sz w:val="24"/>
            <w:szCs w:val="24"/>
            <w:lang w:val="pl-PL"/>
          </w:rPr>
          <w:t>kancel@umb.edu.pl</w:t>
        </w:r>
      </w:hyperlink>
      <w:r w:rsidRPr="008611C9">
        <w:rPr>
          <w:rFonts w:ascii="Aptos" w:eastAsia="Times New Roman" w:hAnsi="Aptos" w:cstheme="majorHAnsi"/>
          <w:sz w:val="24"/>
          <w:szCs w:val="24"/>
          <w:lang w:val="pl-PL"/>
        </w:rPr>
        <w:t xml:space="preserve"> </w:t>
      </w:r>
    </w:p>
    <w:p w14:paraId="0A7CB897" w14:textId="0D8F6D37" w:rsidR="11D4C636" w:rsidRPr="008611C9" w:rsidRDefault="11D4C636" w:rsidP="008E270F">
      <w:pPr>
        <w:tabs>
          <w:tab w:val="left" w:pos="851"/>
        </w:tabs>
        <w:spacing w:after="0" w:line="360" w:lineRule="auto"/>
        <w:rPr>
          <w:rFonts w:ascii="Aptos" w:eastAsia="Times New Roman" w:hAnsi="Aptos" w:cstheme="majorHAnsi"/>
          <w:sz w:val="24"/>
          <w:szCs w:val="24"/>
          <w:lang w:val="pl-PL"/>
        </w:rPr>
      </w:pPr>
      <w:r w:rsidRPr="008611C9">
        <w:rPr>
          <w:rFonts w:ascii="Aptos" w:eastAsia="Times New Roman" w:hAnsi="Aptos" w:cstheme="majorHAnsi"/>
          <w:sz w:val="24"/>
          <w:szCs w:val="24"/>
          <w:lang w:val="pl-PL"/>
        </w:rPr>
        <w:t xml:space="preserve">Kontakt do Inspektora Ochrony Danych, adres email: </w:t>
      </w:r>
      <w:hyperlink r:id="rId10">
        <w:r w:rsidRPr="008611C9">
          <w:rPr>
            <w:rStyle w:val="Hipercze"/>
            <w:rFonts w:ascii="Aptos" w:eastAsia="Times New Roman" w:hAnsi="Aptos" w:cstheme="majorHAnsi"/>
            <w:color w:val="0563C1"/>
            <w:sz w:val="24"/>
            <w:szCs w:val="24"/>
            <w:lang w:val="pl-PL"/>
          </w:rPr>
          <w:t>iod@umb.edu.pl</w:t>
        </w:r>
      </w:hyperlink>
      <w:r w:rsidRPr="008611C9">
        <w:rPr>
          <w:rFonts w:ascii="Aptos" w:eastAsia="Times New Roman" w:hAnsi="Aptos" w:cstheme="majorHAnsi"/>
          <w:sz w:val="24"/>
          <w:szCs w:val="24"/>
          <w:lang w:val="pl-PL"/>
        </w:rPr>
        <w:t>,</w:t>
      </w:r>
    </w:p>
    <w:p w14:paraId="64B64B52" w14:textId="0982F10F" w:rsidR="11D4C636" w:rsidRPr="008611C9" w:rsidRDefault="11D4C636" w:rsidP="008E270F">
      <w:pPr>
        <w:spacing w:after="0" w:line="360" w:lineRule="auto"/>
        <w:rPr>
          <w:rFonts w:ascii="Aptos" w:eastAsia="Times New Roman" w:hAnsi="Aptos" w:cstheme="majorHAnsi"/>
          <w:sz w:val="24"/>
          <w:szCs w:val="24"/>
          <w:lang w:val="pl-PL"/>
        </w:rPr>
      </w:pPr>
      <w:r w:rsidRPr="008611C9">
        <w:rPr>
          <w:rFonts w:ascii="Aptos" w:eastAsia="Times New Roman" w:hAnsi="Aptos" w:cstheme="majorHAnsi"/>
          <w:sz w:val="24"/>
          <w:szCs w:val="24"/>
          <w:lang w:val="pl-PL"/>
        </w:rPr>
        <w:t>Dane osobowe przetwarzane będą w celu zgłaszania projektów, weryfikacji, głosowania i publikowania wyników na podstawie art. 6 ust. 1 lit. e RODO</w:t>
      </w:r>
      <w:r w:rsidR="6535CDA6" w:rsidRPr="008611C9">
        <w:rPr>
          <w:rFonts w:ascii="Aptos" w:eastAsia="Times New Roman" w:hAnsi="Aptos" w:cstheme="majorHAnsi"/>
          <w:sz w:val="24"/>
          <w:szCs w:val="24"/>
          <w:lang w:val="pl-PL"/>
        </w:rPr>
        <w:t>.</w:t>
      </w:r>
    </w:p>
    <w:p w14:paraId="79E03E5B" w14:textId="3114487B" w:rsidR="20DC6D33" w:rsidRPr="008611C9" w:rsidRDefault="20DC6D33" w:rsidP="008E270F">
      <w:pPr>
        <w:spacing w:after="0" w:line="360" w:lineRule="auto"/>
        <w:rPr>
          <w:rFonts w:ascii="Aptos" w:eastAsia="Times New Roman" w:hAnsi="Aptos" w:cstheme="majorHAnsi"/>
          <w:sz w:val="24"/>
          <w:szCs w:val="24"/>
          <w:lang w:val="pl-PL"/>
        </w:rPr>
      </w:pPr>
      <w:r w:rsidRPr="008611C9">
        <w:rPr>
          <w:rFonts w:ascii="Aptos" w:eastAsia="Times New Roman" w:hAnsi="Aptos" w:cstheme="majorHAnsi"/>
          <w:sz w:val="24"/>
          <w:szCs w:val="24"/>
          <w:lang w:val="pl-PL"/>
        </w:rPr>
        <w:t>Dane osobowe nie będą przekazywane do podmiotów zewnętrznych.</w:t>
      </w:r>
    </w:p>
    <w:p w14:paraId="49D89AF9" w14:textId="7C552A90" w:rsidR="11D4C636" w:rsidRPr="008611C9" w:rsidRDefault="11D4C636" w:rsidP="008E270F">
      <w:pPr>
        <w:spacing w:after="0" w:line="360" w:lineRule="auto"/>
        <w:rPr>
          <w:rFonts w:ascii="Aptos" w:eastAsia="Times New Roman" w:hAnsi="Aptos" w:cstheme="majorHAnsi"/>
          <w:color w:val="000000" w:themeColor="text1"/>
          <w:sz w:val="24"/>
          <w:szCs w:val="24"/>
          <w:lang w:val="pl-PL"/>
        </w:rPr>
      </w:pPr>
      <w:r w:rsidRPr="008611C9">
        <w:rPr>
          <w:rFonts w:ascii="Aptos" w:eastAsia="Times New Roman" w:hAnsi="Aptos" w:cstheme="majorHAnsi"/>
          <w:color w:val="000000" w:themeColor="text1"/>
          <w:sz w:val="24"/>
          <w:szCs w:val="24"/>
          <w:lang w:val="pl-PL"/>
        </w:rPr>
        <w:t xml:space="preserve">Dane osobowe przechowywane </w:t>
      </w:r>
      <w:r w:rsidR="2B3B095A" w:rsidRPr="008611C9">
        <w:rPr>
          <w:rFonts w:ascii="Aptos" w:eastAsia="Times New Roman" w:hAnsi="Aptos" w:cstheme="majorHAnsi"/>
          <w:color w:val="000000" w:themeColor="text1"/>
          <w:sz w:val="24"/>
          <w:szCs w:val="24"/>
          <w:lang w:val="pl-PL"/>
        </w:rPr>
        <w:t>będą przez okres wynikający z obowiązujących przepisów prawa (zgodnie z JRWA).</w:t>
      </w:r>
    </w:p>
    <w:p w14:paraId="65A8DC61" w14:textId="707BD701" w:rsidR="11D4C636" w:rsidRPr="008611C9" w:rsidRDefault="11D4C636" w:rsidP="008E270F">
      <w:pPr>
        <w:spacing w:after="0" w:line="360" w:lineRule="auto"/>
        <w:rPr>
          <w:rFonts w:ascii="Aptos" w:eastAsia="Times New Roman" w:hAnsi="Aptos" w:cstheme="majorHAnsi"/>
          <w:sz w:val="24"/>
          <w:szCs w:val="24"/>
          <w:lang w:val="pl-PL"/>
        </w:rPr>
      </w:pPr>
      <w:r w:rsidRPr="008611C9">
        <w:rPr>
          <w:rFonts w:ascii="Aptos" w:eastAsia="Times New Roman" w:hAnsi="Aptos" w:cstheme="majorHAnsi"/>
          <w:sz w:val="24"/>
          <w:szCs w:val="24"/>
          <w:lang w:val="pl-PL"/>
        </w:rPr>
        <w:t>Każda osoba posiada prawo do żądania dostępu do danych osobowych, prawo do ich sprostowania, usunięcia lub ograniczenia przetwarzania, prawo do wniesienia sprzeciwu wobec przetwarzania, a także prawo do przenoszenia danych</w:t>
      </w:r>
      <w:r w:rsidR="5AF973C8" w:rsidRPr="008611C9">
        <w:rPr>
          <w:rFonts w:ascii="Aptos" w:eastAsia="Times New Roman" w:hAnsi="Aptos" w:cstheme="majorHAnsi"/>
          <w:sz w:val="24"/>
          <w:szCs w:val="24"/>
          <w:lang w:val="pl-PL"/>
        </w:rPr>
        <w:t>.</w:t>
      </w:r>
      <w:r w:rsidRPr="008611C9">
        <w:rPr>
          <w:rFonts w:ascii="Aptos" w:eastAsia="Times New Roman" w:hAnsi="Aptos" w:cstheme="majorHAnsi"/>
          <w:sz w:val="24"/>
          <w:szCs w:val="24"/>
          <w:lang w:val="pl-PL"/>
        </w:rPr>
        <w:t xml:space="preserve">  </w:t>
      </w:r>
    </w:p>
    <w:p w14:paraId="756C5452" w14:textId="3EF3DB71" w:rsidR="11D4C636" w:rsidRPr="008611C9" w:rsidRDefault="11D4C636" w:rsidP="008E270F">
      <w:pPr>
        <w:spacing w:after="0" w:line="360" w:lineRule="auto"/>
        <w:rPr>
          <w:rFonts w:ascii="Aptos" w:eastAsia="Times New Roman" w:hAnsi="Aptos" w:cstheme="majorHAnsi"/>
          <w:sz w:val="24"/>
          <w:szCs w:val="24"/>
          <w:lang w:val="pl-PL"/>
        </w:rPr>
      </w:pPr>
      <w:r w:rsidRPr="008611C9">
        <w:rPr>
          <w:rFonts w:ascii="Aptos" w:eastAsia="Times New Roman" w:hAnsi="Aptos" w:cstheme="majorHAnsi"/>
          <w:sz w:val="24"/>
          <w:szCs w:val="24"/>
          <w:lang w:val="pl-PL"/>
        </w:rPr>
        <w:t>Na podstawie danych osobowych nie będą podejmowane zautomatyzowane decyzje, w tym nie będą podlegać profilowaniu</w:t>
      </w:r>
      <w:r w:rsidR="69AA29D9" w:rsidRPr="008611C9">
        <w:rPr>
          <w:rFonts w:ascii="Aptos" w:eastAsia="Times New Roman" w:hAnsi="Aptos" w:cstheme="majorHAnsi"/>
          <w:sz w:val="24"/>
          <w:szCs w:val="24"/>
          <w:lang w:val="pl-PL"/>
        </w:rPr>
        <w:t>.</w:t>
      </w:r>
    </w:p>
    <w:p w14:paraId="63A788DC" w14:textId="41B6ED46" w:rsidR="11D4C636" w:rsidRPr="008611C9" w:rsidRDefault="11D4C636" w:rsidP="008E270F">
      <w:pPr>
        <w:spacing w:after="0" w:line="360" w:lineRule="auto"/>
        <w:rPr>
          <w:rFonts w:ascii="Aptos" w:eastAsia="Times New Roman" w:hAnsi="Aptos" w:cstheme="majorHAnsi"/>
          <w:sz w:val="24"/>
          <w:szCs w:val="24"/>
          <w:lang w:val="pl-PL"/>
        </w:rPr>
      </w:pPr>
      <w:r w:rsidRPr="008611C9">
        <w:rPr>
          <w:rFonts w:ascii="Aptos" w:eastAsia="Times New Roman" w:hAnsi="Aptos" w:cstheme="majorHAnsi"/>
          <w:sz w:val="24"/>
          <w:szCs w:val="24"/>
          <w:lang w:val="pl-PL"/>
        </w:rPr>
        <w:t>Każda osoba ma prawo wniesienia skargi do Prezesa Urzędu Ochrony Danych Osobowych, gdy uzna, że dane osobowe przetwarzane są niezgodnie z RODO</w:t>
      </w:r>
      <w:r w:rsidR="4EB6CD9F" w:rsidRPr="008611C9">
        <w:rPr>
          <w:rFonts w:ascii="Aptos" w:eastAsia="Times New Roman" w:hAnsi="Aptos" w:cstheme="majorHAnsi"/>
          <w:sz w:val="24"/>
          <w:szCs w:val="24"/>
          <w:lang w:val="pl-PL"/>
        </w:rPr>
        <w:t>.</w:t>
      </w:r>
    </w:p>
    <w:p w14:paraId="56AA8C38" w14:textId="58BB7830" w:rsidR="67A068A9" w:rsidRPr="008611C9" w:rsidRDefault="11D4C636" w:rsidP="00F43EE3">
      <w:pPr>
        <w:spacing w:after="480" w:line="360" w:lineRule="auto"/>
        <w:rPr>
          <w:rFonts w:ascii="Aptos" w:eastAsia="Times New Roman" w:hAnsi="Aptos" w:cstheme="majorHAnsi"/>
          <w:sz w:val="24"/>
          <w:szCs w:val="24"/>
          <w:lang w:val="pl-PL"/>
        </w:rPr>
      </w:pPr>
      <w:r w:rsidRPr="008611C9">
        <w:rPr>
          <w:rFonts w:ascii="Aptos" w:eastAsia="Times New Roman" w:hAnsi="Aptos" w:cstheme="majorHAnsi"/>
          <w:sz w:val="24"/>
          <w:szCs w:val="24"/>
          <w:lang w:val="pl-PL"/>
        </w:rPr>
        <w:t>Podanie danych osobowych jest niezbędne do realizacji celu.</w:t>
      </w:r>
      <w:r w:rsidRPr="008611C9">
        <w:rPr>
          <w:rFonts w:ascii="Aptos" w:eastAsia="Times New Roman" w:hAnsi="Aptos" w:cstheme="majorHAnsi"/>
          <w:color w:val="FF0000"/>
          <w:sz w:val="24"/>
          <w:szCs w:val="24"/>
          <w:lang w:val="pl-PL"/>
        </w:rPr>
        <w:t xml:space="preserve"> </w:t>
      </w:r>
    </w:p>
    <w:sectPr w:rsidR="67A068A9" w:rsidRPr="008611C9" w:rsidSect="008611C9">
      <w:pgSz w:w="12240" w:h="15840"/>
      <w:pgMar w:top="1134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01679465">
    <w:abstractNumId w:val="8"/>
  </w:num>
  <w:num w:numId="2" w16cid:durableId="1373846109">
    <w:abstractNumId w:val="6"/>
  </w:num>
  <w:num w:numId="3" w16cid:durableId="1937444493">
    <w:abstractNumId w:val="5"/>
  </w:num>
  <w:num w:numId="4" w16cid:durableId="2112118543">
    <w:abstractNumId w:val="4"/>
  </w:num>
  <w:num w:numId="5" w16cid:durableId="279336218">
    <w:abstractNumId w:val="7"/>
  </w:num>
  <w:num w:numId="6" w16cid:durableId="1339848142">
    <w:abstractNumId w:val="3"/>
  </w:num>
  <w:num w:numId="7" w16cid:durableId="1938519655">
    <w:abstractNumId w:val="2"/>
  </w:num>
  <w:num w:numId="8" w16cid:durableId="1597129861">
    <w:abstractNumId w:val="1"/>
  </w:num>
  <w:num w:numId="9" w16cid:durableId="23292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3814"/>
    <w:rsid w:val="00145084"/>
    <w:rsid w:val="0015074B"/>
    <w:rsid w:val="00171938"/>
    <w:rsid w:val="00176DA9"/>
    <w:rsid w:val="001B6845"/>
    <w:rsid w:val="00207C45"/>
    <w:rsid w:val="00220A37"/>
    <w:rsid w:val="0025174F"/>
    <w:rsid w:val="00292C88"/>
    <w:rsid w:val="0029639D"/>
    <w:rsid w:val="002F3B9D"/>
    <w:rsid w:val="00326F90"/>
    <w:rsid w:val="00465FD3"/>
    <w:rsid w:val="004B30CB"/>
    <w:rsid w:val="005D2DBE"/>
    <w:rsid w:val="006135F5"/>
    <w:rsid w:val="00672BEB"/>
    <w:rsid w:val="006B0FAA"/>
    <w:rsid w:val="006B4C67"/>
    <w:rsid w:val="0075523A"/>
    <w:rsid w:val="008611C9"/>
    <w:rsid w:val="008E270F"/>
    <w:rsid w:val="0090185A"/>
    <w:rsid w:val="00923B8B"/>
    <w:rsid w:val="0092667F"/>
    <w:rsid w:val="009E41C4"/>
    <w:rsid w:val="00A5263C"/>
    <w:rsid w:val="00A52F2E"/>
    <w:rsid w:val="00A61460"/>
    <w:rsid w:val="00A62C38"/>
    <w:rsid w:val="00A77DDF"/>
    <w:rsid w:val="00AA1D8D"/>
    <w:rsid w:val="00AC2E56"/>
    <w:rsid w:val="00B13296"/>
    <w:rsid w:val="00B47730"/>
    <w:rsid w:val="00BC7A15"/>
    <w:rsid w:val="00BD7519"/>
    <w:rsid w:val="00CB0664"/>
    <w:rsid w:val="00D77E23"/>
    <w:rsid w:val="00DC157C"/>
    <w:rsid w:val="00E32740"/>
    <w:rsid w:val="00F326FF"/>
    <w:rsid w:val="00F43EE3"/>
    <w:rsid w:val="00F957DD"/>
    <w:rsid w:val="00FC693F"/>
    <w:rsid w:val="00FE101F"/>
    <w:rsid w:val="0875AA5F"/>
    <w:rsid w:val="0AD313A9"/>
    <w:rsid w:val="10875947"/>
    <w:rsid w:val="11D4C636"/>
    <w:rsid w:val="1F9582A0"/>
    <w:rsid w:val="20DC6D33"/>
    <w:rsid w:val="22C55A8D"/>
    <w:rsid w:val="2529F63E"/>
    <w:rsid w:val="28BB98BF"/>
    <w:rsid w:val="2ABB967A"/>
    <w:rsid w:val="2B3B095A"/>
    <w:rsid w:val="2C71B31B"/>
    <w:rsid w:val="446F1AE4"/>
    <w:rsid w:val="447AAC79"/>
    <w:rsid w:val="4889387C"/>
    <w:rsid w:val="4EB6CD9F"/>
    <w:rsid w:val="515FEDA1"/>
    <w:rsid w:val="5953C7F0"/>
    <w:rsid w:val="5AC10311"/>
    <w:rsid w:val="5AF973C8"/>
    <w:rsid w:val="5CB9D1C1"/>
    <w:rsid w:val="6535CDA6"/>
    <w:rsid w:val="67A068A9"/>
    <w:rsid w:val="69AA29D9"/>
    <w:rsid w:val="6FCDD018"/>
    <w:rsid w:val="73A4E554"/>
    <w:rsid w:val="78649D74"/>
    <w:rsid w:val="78CD51DC"/>
    <w:rsid w:val="7EC6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E54FD9"/>
  <w14:defaultImageDpi w14:val="300"/>
  <w15:docId w15:val="{EE5302AD-F941-476A-B2A8-E73B4991E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8E270F"/>
    <w:pPr>
      <w:spacing w:after="480" w:line="360" w:lineRule="auto"/>
      <w:outlineLvl w:val="0"/>
    </w:pPr>
    <w:rPr>
      <w:rFonts w:asciiTheme="majorHAnsi" w:eastAsia="Times New Roman" w:hAnsiTheme="majorHAnsi" w:cstheme="majorHAnsi"/>
      <w:b/>
      <w:bCs/>
      <w:sz w:val="28"/>
      <w:szCs w:val="24"/>
      <w:lang w:val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8E270F"/>
    <w:rPr>
      <w:rFonts w:asciiTheme="majorHAnsi" w:eastAsia="Times New Roman" w:hAnsiTheme="majorHAnsi" w:cstheme="majorHAnsi"/>
      <w:b/>
      <w:bCs/>
      <w:sz w:val="28"/>
      <w:szCs w:val="24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2D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2DBE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2DBE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67A068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iod@umb.edu.pl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kancel@umb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b7fa7a-1fcd-4934-9ea4-ac42dbdd0c04">
      <Terms xmlns="http://schemas.microsoft.com/office/infopath/2007/PartnerControls"/>
    </lcf76f155ced4ddcb4097134ff3c332f>
    <TaxCatchAll xmlns="bd6e993f-200e-4b01-a382-b4cea17e427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D92FC10214254D85FD3C3913DF7204" ma:contentTypeVersion="13" ma:contentTypeDescription="Utwórz nowy dokument." ma:contentTypeScope="" ma:versionID="7f991ba1cfc2ffef28f26fb0057e3ad0">
  <xsd:schema xmlns:xsd="http://www.w3.org/2001/XMLSchema" xmlns:xs="http://www.w3.org/2001/XMLSchema" xmlns:p="http://schemas.microsoft.com/office/2006/metadata/properties" xmlns:ns2="cfb7fa7a-1fcd-4934-9ea4-ac42dbdd0c04" xmlns:ns3="bd6e993f-200e-4b01-a382-b4cea17e4270" targetNamespace="http://schemas.microsoft.com/office/2006/metadata/properties" ma:root="true" ma:fieldsID="36d2e6c4f0631027825af254b225bfdc" ns2:_="" ns3:_="">
    <xsd:import namespace="cfb7fa7a-1fcd-4934-9ea4-ac42dbdd0c04"/>
    <xsd:import namespace="bd6e993f-200e-4b01-a382-b4cea17e4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7fa7a-1fcd-4934-9ea4-ac42dbdd0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e993f-200e-4b01-a382-b4cea17e42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9f9e9c-ed4e-44cb-82f0-91eb8e0ea07b}" ma:internalName="TaxCatchAll" ma:showField="CatchAllData" ma:web="bd6e993f-200e-4b01-a382-b4cea17e4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3AA48B-B0F0-4C23-9334-085C107B7580}">
  <ds:schemaRefs>
    <ds:schemaRef ds:uri="http://schemas.microsoft.com/office/2006/metadata/properties"/>
    <ds:schemaRef ds:uri="http://schemas.microsoft.com/office/infopath/2007/PartnerControls"/>
    <ds:schemaRef ds:uri="cfb7fa7a-1fcd-4934-9ea4-ac42dbdd0c04"/>
    <ds:schemaRef ds:uri="bd6e993f-200e-4b01-a382-b4cea17e4270"/>
  </ds:schemaRefs>
</ds:datastoreItem>
</file>

<file path=customXml/itemProps2.xml><?xml version="1.0" encoding="utf-8"?>
<ds:datastoreItem xmlns:ds="http://schemas.openxmlformats.org/officeDocument/2006/customXml" ds:itemID="{78121084-C6C8-4368-AD55-99C45E4748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595E5C-0F12-4172-A03C-9AF9C4CB8E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7fa7a-1fcd-4934-9ea4-ac42dbdd0c04"/>
    <ds:schemaRef ds:uri="bd6e993f-200e-4b01-a382-b4cea17e4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ECE93E-A2CB-46D9-A67D-5418DB571A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136/2025 zał. nr 1</vt:lpstr>
    </vt:vector>
  </TitlesOfParts>
  <Manager/>
  <Company/>
  <LinksUpToDate>false</LinksUpToDate>
  <CharactersWithSpaces>2436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136/2025 zał. nr 1 Formularz zgłoszenia projektu</dc:title>
  <dc:subject/>
  <dc:creator>python-docx</dc:creator>
  <cp:keywords/>
  <dc:description>generated by python-docx</dc:description>
  <cp:lastModifiedBy>Gabriela Radulska</cp:lastModifiedBy>
  <cp:revision>2</cp:revision>
  <cp:lastPrinted>2025-07-24T12:56:00Z</cp:lastPrinted>
  <dcterms:created xsi:type="dcterms:W3CDTF">2026-01-20T13:29:00Z</dcterms:created>
  <dcterms:modified xsi:type="dcterms:W3CDTF">2026-01-20T13:29:00Z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0x01010052D92FC10214254D85FD3C3913DF7204</vt:lpwstr>
  </property>
  <property fmtid="{D5CDD505-2E9C-101B-9397-08002B2CF9AE}" pid="3" name="MediaServiceImageTags">
    <vt:lpwstr/>
  </property>
</Properties>
</file>